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A50E" w14:textId="77777777" w:rsidR="0031610B" w:rsidRDefault="0031610B" w:rsidP="00B701FD">
      <w:pPr>
        <w:rPr>
          <w:b/>
          <w:bCs/>
          <w:lang w:val="en-CA"/>
        </w:rPr>
      </w:pPr>
    </w:p>
    <w:p w14:paraId="51A2E0ED" w14:textId="3DF34F79" w:rsidR="00B701FD" w:rsidRPr="009E4969" w:rsidRDefault="00B701FD" w:rsidP="00B701FD">
      <w:pPr>
        <w:rPr>
          <w:lang w:val="en-CA"/>
        </w:rPr>
      </w:pPr>
      <w:proofErr w:type="spellStart"/>
      <w:r w:rsidRPr="009E4969">
        <w:rPr>
          <w:lang w:val="en-CA"/>
        </w:rPr>
        <w:t>Abdulgafar</w:t>
      </w:r>
      <w:proofErr w:type="spellEnd"/>
      <w:r w:rsidRPr="009E4969">
        <w:rPr>
          <w:lang w:val="en-CA"/>
        </w:rPr>
        <w:t xml:space="preserve"> </w:t>
      </w:r>
      <w:proofErr w:type="spellStart"/>
      <w:r w:rsidRPr="009E4969">
        <w:rPr>
          <w:lang w:val="en-CA"/>
        </w:rPr>
        <w:t>Towolawi</w:t>
      </w:r>
      <w:proofErr w:type="spellEnd"/>
      <w:r w:rsidRPr="009E4969">
        <w:rPr>
          <w:lang w:val="en-CA"/>
        </w:rPr>
        <w:br/>
        <w:t>Toronto, ON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📧</w:t>
      </w:r>
      <w:r w:rsidRPr="009E4969">
        <w:rPr>
          <w:lang w:val="en-CA"/>
        </w:rPr>
        <w:t xml:space="preserve"> t.adeseye83@gmail.com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📞</w:t>
      </w:r>
      <w:r w:rsidRPr="009E4969">
        <w:rPr>
          <w:lang w:val="en-CA"/>
        </w:rPr>
        <w:t xml:space="preserve"> +1 647 648 4141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🔗</w:t>
      </w:r>
      <w:r w:rsidRPr="009E4969">
        <w:rPr>
          <w:lang w:val="en-CA"/>
        </w:rPr>
        <w:t xml:space="preserve"> LinkedIn: </w:t>
      </w:r>
      <w:hyperlink r:id="rId6" w:tgtFrame="_new" w:history="1">
        <w:r w:rsidRPr="009E4969">
          <w:rPr>
            <w:rStyle w:val="Hyperlink"/>
            <w:lang w:val="en-CA"/>
          </w:rPr>
          <w:t>linkedin.com/in/towolawi-abdulgafar-530581261</w:t>
        </w:r>
      </w:hyperlink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🔗</w:t>
      </w:r>
      <w:r w:rsidRPr="009E4969">
        <w:rPr>
          <w:lang w:val="en-CA"/>
        </w:rPr>
        <w:t xml:space="preserve"> GitHub: </w:t>
      </w:r>
      <w:hyperlink r:id="rId7" w:tgtFrame="_new" w:history="1">
        <w:r w:rsidRPr="009E4969">
          <w:rPr>
            <w:rStyle w:val="Hyperlink"/>
            <w:lang w:val="en-CA"/>
          </w:rPr>
          <w:t>github.com/</w:t>
        </w:r>
        <w:proofErr w:type="spellStart"/>
        <w:r w:rsidRPr="009E4969">
          <w:rPr>
            <w:rStyle w:val="Hyperlink"/>
            <w:lang w:val="en-CA"/>
          </w:rPr>
          <w:t>AbdugafarT</w:t>
        </w:r>
        <w:proofErr w:type="spellEnd"/>
        <w:r w:rsidRPr="009E4969">
          <w:rPr>
            <w:rStyle w:val="Hyperlink"/>
            <w:lang w:val="en-CA"/>
          </w:rPr>
          <w:t>/</w:t>
        </w:r>
        <w:proofErr w:type="spellStart"/>
        <w:r w:rsidRPr="009E4969">
          <w:rPr>
            <w:rStyle w:val="Hyperlink"/>
            <w:lang w:val="en-CA"/>
          </w:rPr>
          <w:t>Projects.git</w:t>
        </w:r>
        <w:proofErr w:type="spellEnd"/>
      </w:hyperlink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🌐</w:t>
      </w:r>
      <w:r w:rsidRPr="009E4969">
        <w:rPr>
          <w:lang w:val="en-CA"/>
        </w:rPr>
        <w:t xml:space="preserve"> Portfolio: </w:t>
      </w:r>
      <w:hyperlink r:id="rId8" w:tgtFrame="_new" w:history="1">
        <w:proofErr w:type="spellStart"/>
        <w:r w:rsidRPr="009E4969">
          <w:rPr>
            <w:rStyle w:val="Hyperlink"/>
            <w:lang w:val="en-CA"/>
          </w:rPr>
          <w:t>whyx.tech</w:t>
        </w:r>
        <w:proofErr w:type="spellEnd"/>
      </w:hyperlink>
    </w:p>
    <w:p w14:paraId="709BB877" w14:textId="77777777" w:rsidR="00B701FD" w:rsidRPr="00B701FD" w:rsidRDefault="006350FF" w:rsidP="00B701FD">
      <w:pPr>
        <w:rPr>
          <w:b/>
          <w:bCs/>
          <w:lang w:val="en-CA"/>
        </w:rPr>
      </w:pPr>
      <w:r>
        <w:rPr>
          <w:b/>
          <w:bCs/>
          <w:lang w:val="en-CA"/>
        </w:rPr>
        <w:pict w14:anchorId="00375EA5">
          <v:rect id="_x0000_i1025" style="width:0;height:1.5pt" o:hralign="center" o:hrstd="t" o:hr="t" fillcolor="#a0a0a0" stroked="f"/>
        </w:pict>
      </w:r>
    </w:p>
    <w:p w14:paraId="21009B4D" w14:textId="77777777" w:rsidR="00B701FD" w:rsidRPr="00B701FD" w:rsidRDefault="00B701FD" w:rsidP="00B701FD">
      <w:pPr>
        <w:rPr>
          <w:b/>
          <w:bCs/>
          <w:lang w:val="en-CA"/>
        </w:rPr>
      </w:pPr>
      <w:r w:rsidRPr="00B701FD">
        <w:rPr>
          <w:b/>
          <w:bCs/>
          <w:lang w:val="en-CA"/>
        </w:rPr>
        <w:t>Objective</w:t>
      </w:r>
    </w:p>
    <w:p w14:paraId="2F52AC5F" w14:textId="77777777" w:rsidR="00B701FD" w:rsidRPr="009E4969" w:rsidRDefault="00B701FD" w:rsidP="00B701FD">
      <w:pPr>
        <w:rPr>
          <w:lang w:val="en-CA"/>
        </w:rPr>
      </w:pPr>
      <w:r w:rsidRPr="009E4969">
        <w:rPr>
          <w:lang w:val="en-CA"/>
        </w:rPr>
        <w:t>Motivated and detail-oriented Computer Programming student seeking an opportunity to apply coding skills, problem-solving abilities, and a passion for technology to contribute effectively to your company’s software development projects. Eager to learn and collaborate with experienced developers to enhance programming skills and deliver innovative solutions.</w:t>
      </w:r>
    </w:p>
    <w:p w14:paraId="11AB725C" w14:textId="77777777" w:rsidR="00B701FD" w:rsidRPr="00B701FD" w:rsidRDefault="006350FF" w:rsidP="00B701FD">
      <w:pPr>
        <w:rPr>
          <w:b/>
          <w:bCs/>
          <w:lang w:val="en-CA"/>
        </w:rPr>
      </w:pPr>
      <w:r>
        <w:rPr>
          <w:b/>
          <w:bCs/>
          <w:lang w:val="en-CA"/>
        </w:rPr>
        <w:pict w14:anchorId="67369D15">
          <v:rect id="_x0000_i1026" style="width:0;height:1.5pt" o:hralign="center" o:hrstd="t" o:hr="t" fillcolor="#a0a0a0" stroked="f"/>
        </w:pict>
      </w:r>
    </w:p>
    <w:p w14:paraId="7CCD94E6" w14:textId="7A70FCF9" w:rsidR="00FD2836" w:rsidRPr="009E4969" w:rsidRDefault="00B701FD" w:rsidP="00FD2836">
      <w:pPr>
        <w:rPr>
          <w:lang w:val="en-CA"/>
        </w:rPr>
      </w:pPr>
      <w:r w:rsidRPr="00A34D42">
        <w:rPr>
          <w:b/>
          <w:bCs/>
          <w:lang w:val="en-CA"/>
        </w:rPr>
        <w:t>Education</w:t>
      </w:r>
      <w:r w:rsidR="00893495" w:rsidRPr="009E4969">
        <w:rPr>
          <w:lang w:val="en-CA"/>
        </w:rPr>
        <w:br/>
      </w:r>
      <w:r w:rsidR="00FD2836" w:rsidRPr="009E4969">
        <w:rPr>
          <w:lang w:val="en-CA"/>
        </w:rPr>
        <w:br/>
        <w:t>Ontario College Advanced Diploma, Computer Programming and Analysis</w:t>
      </w:r>
      <w:r w:rsidR="00FD2836" w:rsidRPr="009E4969">
        <w:rPr>
          <w:lang w:val="en-CA"/>
        </w:rPr>
        <w:br/>
      </w:r>
      <w:r w:rsidR="00FD2836" w:rsidRPr="009E4969">
        <w:rPr>
          <w:i/>
          <w:iCs/>
          <w:lang w:val="en-CA"/>
        </w:rPr>
        <w:t>George Brown College, Toronto, ON</w:t>
      </w:r>
      <w:r w:rsidR="00FD2836" w:rsidRPr="009E4969">
        <w:rPr>
          <w:lang w:val="en-CA"/>
        </w:rPr>
        <w:br/>
      </w:r>
      <w:r w:rsidR="00FD2836" w:rsidRPr="009E4969">
        <w:rPr>
          <w:rFonts w:ascii="Segoe UI Emoji" w:hAnsi="Segoe UI Emoji" w:cs="Segoe UI Emoji"/>
          <w:lang w:val="en-CA"/>
        </w:rPr>
        <w:t>📅</w:t>
      </w:r>
      <w:r w:rsidR="00FD2836" w:rsidRPr="009E4969">
        <w:rPr>
          <w:lang w:val="en-CA"/>
        </w:rPr>
        <w:t xml:space="preserve"> </w:t>
      </w:r>
      <w:r w:rsidR="00FD2836" w:rsidRPr="009E4969">
        <w:rPr>
          <w:i/>
          <w:iCs/>
          <w:lang w:val="en-CA"/>
        </w:rPr>
        <w:t>January 2022 – April 2025</w:t>
      </w:r>
      <w:r w:rsidR="00FD2836" w:rsidRPr="009E4969">
        <w:rPr>
          <w:lang w:val="en-CA"/>
        </w:rPr>
        <w:br/>
      </w:r>
      <w:r w:rsidR="00FD2836" w:rsidRPr="00FE46FA">
        <w:rPr>
          <w:rFonts w:ascii="Segoe UI Emoji" w:hAnsi="Segoe UI Emoji" w:cs="Segoe UI Emoji"/>
          <w:lang w:val="en-CA"/>
        </w:rPr>
        <w:t>📊</w:t>
      </w:r>
      <w:r w:rsidR="00FD2836" w:rsidRPr="00FE46FA">
        <w:rPr>
          <w:lang w:val="en-CA"/>
        </w:rPr>
        <w:t xml:space="preserve"> </w:t>
      </w:r>
      <w:r w:rsidR="00FD2836" w:rsidRPr="00FE46FA">
        <w:rPr>
          <w:i/>
          <w:iCs/>
          <w:lang w:val="en-CA"/>
        </w:rPr>
        <w:t>GPA: 3.4</w:t>
      </w:r>
    </w:p>
    <w:p w14:paraId="75D63A41" w14:textId="5BA5C787" w:rsidR="00FD2836" w:rsidRPr="009E4969" w:rsidRDefault="00FD2836" w:rsidP="00FD2836">
      <w:pPr>
        <w:rPr>
          <w:lang w:val="en-CA"/>
        </w:rPr>
      </w:pPr>
      <w:r w:rsidRPr="009E4969">
        <w:rPr>
          <w:lang w:val="en-CA"/>
        </w:rPr>
        <w:t>Diploma in Personal Support Worker (PSW)</w:t>
      </w:r>
      <w:r w:rsidRPr="009E4969">
        <w:rPr>
          <w:lang w:val="en-CA"/>
        </w:rPr>
        <w:br/>
      </w:r>
      <w:r w:rsidRPr="009E4969">
        <w:rPr>
          <w:i/>
          <w:iCs/>
          <w:lang w:val="en-CA"/>
        </w:rPr>
        <w:t xml:space="preserve">CLI College of Business, Health and Technology (Accredited by </w:t>
      </w:r>
      <w:r w:rsidR="00893495" w:rsidRPr="009E4969">
        <w:rPr>
          <w:i/>
          <w:iCs/>
          <w:lang w:val="en-CA"/>
        </w:rPr>
        <w:t xml:space="preserve">the </w:t>
      </w:r>
      <w:r w:rsidRPr="009E4969">
        <w:rPr>
          <w:i/>
          <w:iCs/>
          <w:lang w:val="en-CA"/>
        </w:rPr>
        <w:t>National Association of Career Colleges)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📅</w:t>
      </w:r>
      <w:r w:rsidRPr="009E4969">
        <w:rPr>
          <w:lang w:val="en-CA"/>
        </w:rPr>
        <w:t xml:space="preserve"> </w:t>
      </w:r>
      <w:r w:rsidRPr="009E4969">
        <w:rPr>
          <w:i/>
          <w:iCs/>
          <w:lang w:val="en-CA"/>
        </w:rPr>
        <w:t>September 2017 – October 2018</w:t>
      </w:r>
    </w:p>
    <w:p w14:paraId="3685D5D0" w14:textId="1FC50853" w:rsidR="00FD2836" w:rsidRPr="009E4969" w:rsidRDefault="00FD2836" w:rsidP="00FD2836">
      <w:pPr>
        <w:rPr>
          <w:lang w:val="en-CA"/>
        </w:rPr>
      </w:pPr>
      <w:r w:rsidRPr="00FE46FA">
        <w:rPr>
          <w:b/>
          <w:bCs/>
          <w:lang w:val="en-CA"/>
        </w:rPr>
        <w:t>National Diploma in Computer Science</w:t>
      </w:r>
      <w:r w:rsidRPr="009E4969">
        <w:rPr>
          <w:lang w:val="en-CA"/>
        </w:rPr>
        <w:br/>
      </w:r>
      <w:r w:rsidRPr="009E4969">
        <w:rPr>
          <w:i/>
          <w:iCs/>
          <w:lang w:val="en-CA"/>
        </w:rPr>
        <w:t>Lagos State Polytechnic, Lagos, Nigeria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📅</w:t>
      </w:r>
      <w:r w:rsidRPr="009E4969">
        <w:rPr>
          <w:lang w:val="en-CA"/>
        </w:rPr>
        <w:t xml:space="preserve"> </w:t>
      </w:r>
      <w:r w:rsidRPr="009E4969">
        <w:rPr>
          <w:i/>
          <w:iCs/>
          <w:lang w:val="en-CA"/>
        </w:rPr>
        <w:t>September 2003 – January 2006</w:t>
      </w:r>
      <w:r w:rsidR="006350FF">
        <w:rPr>
          <w:i/>
          <w:iCs/>
          <w:lang w:val="en-CA"/>
        </w:rPr>
        <w:br/>
      </w:r>
      <w:r w:rsidR="006350FF" w:rsidRPr="00FE46FA">
        <w:rPr>
          <w:rFonts w:ascii="Segoe UI Emoji" w:hAnsi="Segoe UI Emoji" w:cs="Segoe UI Emoji"/>
          <w:lang w:val="en-CA"/>
        </w:rPr>
        <w:t>📊</w:t>
      </w:r>
      <w:r w:rsidR="006350FF" w:rsidRPr="00FE46FA">
        <w:rPr>
          <w:lang w:val="en-CA"/>
        </w:rPr>
        <w:t xml:space="preserve"> </w:t>
      </w:r>
      <w:r w:rsidR="006350FF" w:rsidRPr="00FE46FA">
        <w:rPr>
          <w:i/>
          <w:iCs/>
          <w:lang w:val="en-CA"/>
        </w:rPr>
        <w:t xml:space="preserve">GPA: </w:t>
      </w:r>
      <w:r w:rsidR="006350FF">
        <w:rPr>
          <w:i/>
          <w:iCs/>
          <w:lang w:val="en-CA"/>
        </w:rPr>
        <w:t>4.0</w:t>
      </w:r>
    </w:p>
    <w:p w14:paraId="4AC520D2" w14:textId="3DAD1D7A" w:rsidR="006F7C56" w:rsidRPr="009E4969" w:rsidRDefault="00B701FD" w:rsidP="00B701FD">
      <w:pPr>
        <w:rPr>
          <w:lang w:val="en-CA"/>
        </w:rPr>
      </w:pPr>
      <w:r w:rsidRPr="00B701FD">
        <w:rPr>
          <w:b/>
          <w:bCs/>
          <w:lang w:val="en-CA"/>
        </w:rPr>
        <w:t>Certification:</w:t>
      </w:r>
      <w:r w:rsidR="00D7514A">
        <w:rPr>
          <w:b/>
          <w:bCs/>
          <w:lang w:val="en-CA"/>
        </w:rPr>
        <w:br/>
      </w:r>
      <w:r w:rsidR="00C74261" w:rsidRPr="009E4969">
        <w:rPr>
          <w:lang w:val="en-CA"/>
        </w:rPr>
        <w:t xml:space="preserve">• </w:t>
      </w:r>
      <w:r w:rsidR="00DC065E" w:rsidRPr="009E4969">
        <w:rPr>
          <w:lang w:val="en-CA"/>
        </w:rPr>
        <w:t>Ontario College Advanced Diploma</w:t>
      </w:r>
      <w:r w:rsidR="00C52D13" w:rsidRPr="009E4969">
        <w:rPr>
          <w:lang w:val="en-CA"/>
        </w:rPr>
        <w:t>. (Apr</w:t>
      </w:r>
      <w:r w:rsidR="008D76A5" w:rsidRPr="009E4969">
        <w:rPr>
          <w:lang w:val="en-CA"/>
        </w:rPr>
        <w:t>il</w:t>
      </w:r>
      <w:r w:rsidR="00C52D13" w:rsidRPr="009E4969">
        <w:rPr>
          <w:lang w:val="en-CA"/>
        </w:rPr>
        <w:t xml:space="preserve"> 2025)</w:t>
      </w:r>
      <w:r w:rsidRPr="009E4969">
        <w:rPr>
          <w:lang w:val="en-CA"/>
        </w:rPr>
        <w:br/>
        <w:t>• National Association of Canada Colleges (</w:t>
      </w:r>
      <w:r w:rsidR="008D76A5" w:rsidRPr="009E4969">
        <w:rPr>
          <w:lang w:val="en-CA"/>
        </w:rPr>
        <w:t xml:space="preserve">October </w:t>
      </w:r>
      <w:r w:rsidRPr="009E4969">
        <w:rPr>
          <w:lang w:val="en-CA"/>
        </w:rPr>
        <w:t>2018)</w:t>
      </w:r>
    </w:p>
    <w:p w14:paraId="6F47855A" w14:textId="77777777" w:rsidR="00B701FD" w:rsidRPr="009E4969" w:rsidRDefault="00B701FD" w:rsidP="00B701FD">
      <w:pPr>
        <w:rPr>
          <w:lang w:val="en-CA"/>
        </w:rPr>
      </w:pPr>
      <w:r w:rsidRPr="00A34D42">
        <w:rPr>
          <w:b/>
          <w:bCs/>
          <w:lang w:val="en-CA"/>
        </w:rPr>
        <w:t>Relevant Coursework</w:t>
      </w:r>
      <w:r w:rsidRPr="009E4969">
        <w:rPr>
          <w:lang w:val="en-CA"/>
        </w:rPr>
        <w:t>:</w:t>
      </w:r>
      <w:r w:rsidRPr="009E4969">
        <w:rPr>
          <w:lang w:val="en-CA"/>
        </w:rPr>
        <w:br/>
        <w:t xml:space="preserve">Object-Oriented Programming, Advanced Object-Oriented Programming, Data Structures </w:t>
      </w:r>
      <w:r w:rsidRPr="009E4969">
        <w:rPr>
          <w:lang w:val="en-CA"/>
        </w:rPr>
        <w:lastRenderedPageBreak/>
        <w:t>and Algorithms, Database Management Systems, Software Engineering, DevOps, Web Development, Computer Networks, Cloud Computing.</w:t>
      </w:r>
    </w:p>
    <w:p w14:paraId="25D3C50F" w14:textId="77777777" w:rsidR="00B701FD" w:rsidRPr="00B701FD" w:rsidRDefault="006350FF" w:rsidP="00B701FD">
      <w:pPr>
        <w:rPr>
          <w:b/>
          <w:bCs/>
          <w:lang w:val="en-CA"/>
        </w:rPr>
      </w:pPr>
      <w:r>
        <w:rPr>
          <w:b/>
          <w:bCs/>
          <w:lang w:val="en-CA"/>
        </w:rPr>
        <w:pict w14:anchorId="353510DD">
          <v:rect id="_x0000_i1027" style="width:0;height:1.5pt" o:hralign="center" o:hrstd="t" o:hr="t" fillcolor="#a0a0a0" stroked="f"/>
        </w:pict>
      </w:r>
    </w:p>
    <w:p w14:paraId="483B9190" w14:textId="6240FDBB" w:rsidR="00B701FD" w:rsidRPr="0074788E" w:rsidRDefault="009E4969" w:rsidP="00B701FD">
      <w:pPr>
        <w:rPr>
          <w:b/>
          <w:bCs/>
          <w:lang w:val="en-CA"/>
        </w:rPr>
      </w:pPr>
      <w:r w:rsidRPr="0074788E">
        <w:rPr>
          <w:b/>
          <w:bCs/>
          <w:lang w:val="en-CA"/>
        </w:rPr>
        <w:t>Professional</w:t>
      </w:r>
      <w:r w:rsidR="00B701FD" w:rsidRPr="0074788E">
        <w:rPr>
          <w:b/>
          <w:bCs/>
          <w:lang w:val="en-CA"/>
        </w:rPr>
        <w:t xml:space="preserve"> Experience</w:t>
      </w:r>
    </w:p>
    <w:p w14:paraId="450B4847" w14:textId="77777777" w:rsidR="00EC7263" w:rsidRPr="009E4969" w:rsidRDefault="00B701FD" w:rsidP="00B701FD">
      <w:pPr>
        <w:rPr>
          <w:lang w:val="en-CA"/>
        </w:rPr>
      </w:pPr>
      <w:r w:rsidRPr="009E4969">
        <w:rPr>
          <w:lang w:val="en-CA"/>
        </w:rPr>
        <w:t>Application Support Specialist</w:t>
      </w:r>
      <w:r w:rsidRPr="009E4969">
        <w:rPr>
          <w:lang w:val="en-CA"/>
        </w:rPr>
        <w:br/>
      </w:r>
      <w:proofErr w:type="spellStart"/>
      <w:r w:rsidRPr="009E4969">
        <w:rPr>
          <w:i/>
          <w:iCs/>
          <w:lang w:val="en-CA"/>
        </w:rPr>
        <w:t>Softmark</w:t>
      </w:r>
      <w:proofErr w:type="spellEnd"/>
      <w:r w:rsidRPr="009E4969">
        <w:rPr>
          <w:i/>
          <w:iCs/>
          <w:lang w:val="en-CA"/>
        </w:rPr>
        <w:t xml:space="preserve"> Technologies Inc, Toronto, ON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📅</w:t>
      </w:r>
      <w:r w:rsidRPr="009E4969">
        <w:rPr>
          <w:lang w:val="en-CA"/>
        </w:rPr>
        <w:t xml:space="preserve"> January 2020 – April 2022</w:t>
      </w:r>
    </w:p>
    <w:p w14:paraId="62F0C2FC" w14:textId="40DEF1E5" w:rsidR="00EC7263" w:rsidRDefault="00B701FD" w:rsidP="009E4969">
      <w:pPr>
        <w:rPr>
          <w:lang w:val="en-CA"/>
        </w:rPr>
      </w:pPr>
      <w:r w:rsidRPr="009E4969">
        <w:rPr>
          <w:lang w:val="en-CA"/>
        </w:rPr>
        <w:t>• Provided technical support and troubleshooting for software applications via on-site and remote assistance.</w:t>
      </w:r>
      <w:r w:rsidRPr="009E4969">
        <w:rPr>
          <w:lang w:val="en-CA"/>
        </w:rPr>
        <w:br/>
        <w:t>• Diagnosed user-reported problems and ensured proper functionality of applications.</w:t>
      </w:r>
      <w:r w:rsidRPr="009E4969">
        <w:rPr>
          <w:lang w:val="en-CA"/>
        </w:rPr>
        <w:br/>
        <w:t>• Performed routine system checks, software updates, and performance monitoring.</w:t>
      </w:r>
      <w:r w:rsidRPr="009E4969">
        <w:rPr>
          <w:lang w:val="en-CA"/>
        </w:rPr>
        <w:br/>
        <w:t>• Maintained detailed documentation of user issues and resolutions for future reference.</w:t>
      </w:r>
      <w:r w:rsidRPr="009E4969">
        <w:rPr>
          <w:lang w:val="en-CA"/>
        </w:rPr>
        <w:br/>
        <w:t>• Developed how-to guides, FAQs, and user manuals to facilitate training and support.</w:t>
      </w:r>
      <w:r w:rsidRPr="009E4969">
        <w:rPr>
          <w:lang w:val="en-CA"/>
        </w:rPr>
        <w:br/>
        <w:t>• Acted as a liaison between end users and developers, offering feedback on usability and functionality.</w:t>
      </w:r>
      <w:r w:rsidRPr="009E4969">
        <w:rPr>
          <w:lang w:val="en-CA"/>
        </w:rPr>
        <w:br/>
        <w:t>• Recommended software improvements to enhance performance and user experience.</w:t>
      </w:r>
      <w:r w:rsidR="009E4969">
        <w:rPr>
          <w:b/>
          <w:bCs/>
          <w:lang w:val="en-CA"/>
        </w:rPr>
        <w:br/>
      </w:r>
      <w:r w:rsidR="009E4969">
        <w:rPr>
          <w:b/>
          <w:bCs/>
          <w:lang w:val="en-CA"/>
        </w:rPr>
        <w:br/>
      </w:r>
      <w:r w:rsidR="009E4969" w:rsidRPr="0074788E">
        <w:rPr>
          <w:b/>
          <w:bCs/>
        </w:rPr>
        <w:t>Additional Work Experience</w:t>
      </w:r>
      <w:r w:rsidR="009E4969" w:rsidRPr="009E4969">
        <w:br/>
      </w:r>
      <w:r w:rsidR="009E4969" w:rsidRPr="009E4969">
        <w:rPr>
          <w:lang w:val="en-CA"/>
        </w:rPr>
        <w:br/>
      </w:r>
      <w:r w:rsidR="009E4969" w:rsidRPr="009E4969">
        <w:rPr>
          <w:i/>
          <w:iCs/>
          <w:lang w:val="en-CA"/>
        </w:rPr>
        <w:t>Personal Support Worker</w:t>
      </w:r>
      <w:r w:rsidR="009E4969" w:rsidRPr="009E4969">
        <w:rPr>
          <w:lang w:val="en-CA"/>
        </w:rPr>
        <w:br/>
      </w:r>
      <w:r w:rsidR="009E4969" w:rsidRPr="009E4969">
        <w:rPr>
          <w:i/>
          <w:iCs/>
          <w:lang w:val="en-CA"/>
        </w:rPr>
        <w:t>Regional Nursing, Newmarket, ON</w:t>
      </w:r>
      <w:r w:rsidR="009E4969" w:rsidRPr="009E4969">
        <w:rPr>
          <w:lang w:val="en-CA"/>
        </w:rPr>
        <w:br/>
      </w:r>
      <w:r w:rsidR="009E4969" w:rsidRPr="009E4969">
        <w:rPr>
          <w:rFonts w:ascii="Segoe UI Emoji" w:hAnsi="Segoe UI Emoji" w:cs="Segoe UI Emoji"/>
          <w:lang w:val="en-CA"/>
        </w:rPr>
        <w:t>📅</w:t>
      </w:r>
      <w:r w:rsidR="009E4969" w:rsidRPr="009E4969">
        <w:rPr>
          <w:lang w:val="en-CA"/>
        </w:rPr>
        <w:t xml:space="preserve"> March 2018 – Jan 2022</w:t>
      </w:r>
    </w:p>
    <w:p w14:paraId="3D2D0AC1" w14:textId="6418A33B" w:rsidR="0074788E" w:rsidRPr="0074788E" w:rsidRDefault="0074788E" w:rsidP="009E4969">
      <w:pPr>
        <w:rPr>
          <w:b/>
          <w:bCs/>
        </w:rPr>
      </w:pPr>
      <w:r w:rsidRPr="0074788E">
        <w:rPr>
          <w:b/>
          <w:bCs/>
        </w:rPr>
        <w:t>Key Skills</w:t>
      </w:r>
    </w:p>
    <w:p w14:paraId="49751669" w14:textId="77777777" w:rsidR="00EC7263" w:rsidRPr="00CE5C82" w:rsidRDefault="00EC7263" w:rsidP="00EC7263">
      <w:pPr>
        <w:numPr>
          <w:ilvl w:val="0"/>
          <w:numId w:val="21"/>
        </w:numPr>
        <w:spacing w:after="19" w:line="252" w:lineRule="auto"/>
        <w:rPr>
          <w:rFonts w:ascii="Merriweather" w:eastAsia="Tahoma" w:hAnsi="Merriweather" w:cs="Tahoma"/>
          <w:color w:val="000000"/>
          <w:sz w:val="18"/>
          <w:szCs w:val="18"/>
          <w:lang w:val="en-CA"/>
        </w:rPr>
      </w:pPr>
      <w:r w:rsidRPr="00CE5C82">
        <w:rPr>
          <w:rFonts w:ascii="Merriweather" w:eastAsia="Tahoma" w:hAnsi="Merriweather" w:cs="Tahoma"/>
          <w:color w:val="000000"/>
          <w:sz w:val="18"/>
          <w:szCs w:val="18"/>
          <w:lang w:val="en-CA"/>
        </w:rPr>
        <w:t xml:space="preserve">Assisted elderly clients with Activities of Daily Living (ADLs) and coordinated </w:t>
      </w:r>
      <w:r>
        <w:rPr>
          <w:rFonts w:ascii="Merriweather" w:eastAsia="Tahoma" w:hAnsi="Merriweather" w:cs="Tahoma"/>
          <w:color w:val="000000"/>
          <w:sz w:val="18"/>
          <w:szCs w:val="18"/>
          <w:lang w:val="en-CA"/>
        </w:rPr>
        <w:t xml:space="preserve">care plans to ensure </w:t>
      </w:r>
      <w:r w:rsidRPr="00CE5C82">
        <w:rPr>
          <w:rFonts w:ascii="Merriweather" w:eastAsia="Tahoma" w:hAnsi="Merriweather" w:cs="Tahoma"/>
          <w:color w:val="000000"/>
          <w:sz w:val="18"/>
          <w:szCs w:val="18"/>
          <w:lang w:val="en-CA"/>
        </w:rPr>
        <w:t>comfort and well-being.</w:t>
      </w:r>
    </w:p>
    <w:p w14:paraId="2BE9A452" w14:textId="77777777" w:rsidR="00EC7263" w:rsidRPr="00CE5C82" w:rsidRDefault="00EC7263" w:rsidP="00EC7263">
      <w:pPr>
        <w:numPr>
          <w:ilvl w:val="0"/>
          <w:numId w:val="21"/>
        </w:numPr>
        <w:spacing w:after="19" w:line="252" w:lineRule="auto"/>
        <w:rPr>
          <w:rFonts w:ascii="Merriweather" w:eastAsia="Tahoma" w:hAnsi="Merriweather" w:cs="Tahoma"/>
          <w:color w:val="000000"/>
          <w:sz w:val="18"/>
          <w:szCs w:val="18"/>
          <w:lang w:val="en-CA"/>
        </w:rPr>
      </w:pPr>
      <w:r w:rsidRPr="00CE5C82">
        <w:rPr>
          <w:rFonts w:ascii="Merriweather" w:eastAsia="Tahoma" w:hAnsi="Merriweather" w:cs="Tahoma"/>
          <w:color w:val="000000"/>
          <w:sz w:val="18"/>
          <w:szCs w:val="18"/>
          <w:lang w:val="en-CA"/>
        </w:rPr>
        <w:t>Encouraged skill development and hobbies, fostering increased confidence and engagement.</w:t>
      </w:r>
    </w:p>
    <w:p w14:paraId="3D51A007" w14:textId="77777777" w:rsidR="00EC7263" w:rsidRPr="00CE5C82" w:rsidRDefault="00EC7263" w:rsidP="00EC7263">
      <w:pPr>
        <w:numPr>
          <w:ilvl w:val="0"/>
          <w:numId w:val="21"/>
        </w:numPr>
        <w:spacing w:after="19" w:line="252" w:lineRule="auto"/>
        <w:rPr>
          <w:rFonts w:ascii="Merriweather" w:eastAsia="Tahoma" w:hAnsi="Merriweather" w:cs="Tahoma"/>
          <w:color w:val="000000"/>
          <w:sz w:val="18"/>
          <w:szCs w:val="18"/>
          <w:lang w:val="en-CA"/>
        </w:rPr>
      </w:pPr>
      <w:r w:rsidRPr="00CE5C82">
        <w:rPr>
          <w:rFonts w:ascii="Merriweather" w:eastAsia="Tahoma" w:hAnsi="Merriweather" w:cs="Tahoma"/>
          <w:color w:val="000000"/>
          <w:sz w:val="18"/>
          <w:szCs w:val="18"/>
          <w:lang w:val="en-CA"/>
        </w:rPr>
        <w:t>Maintained high standards in patient care by performing tasks</w:t>
      </w:r>
      <w:r>
        <w:rPr>
          <w:rFonts w:ascii="Merriweather" w:eastAsia="Tahoma" w:hAnsi="Merriweather" w:cs="Tahoma"/>
          <w:color w:val="000000"/>
          <w:sz w:val="18"/>
          <w:szCs w:val="18"/>
          <w:lang w:val="en-CA"/>
        </w:rPr>
        <w:t xml:space="preserve"> assigned</w:t>
      </w:r>
      <w:r w:rsidRPr="00CE5C82">
        <w:rPr>
          <w:rFonts w:ascii="Merriweather" w:eastAsia="Tahoma" w:hAnsi="Merriweather" w:cs="Tahoma"/>
          <w:color w:val="000000"/>
          <w:sz w:val="18"/>
          <w:szCs w:val="18"/>
          <w:lang w:val="en-CA"/>
        </w:rPr>
        <w:t>, including meal preparation.</w:t>
      </w:r>
    </w:p>
    <w:p w14:paraId="7F74F5E5" w14:textId="77777777" w:rsidR="00EC7263" w:rsidRPr="00CE5C82" w:rsidRDefault="00EC7263" w:rsidP="00EC7263">
      <w:pPr>
        <w:numPr>
          <w:ilvl w:val="0"/>
          <w:numId w:val="21"/>
        </w:numPr>
        <w:spacing w:after="19" w:line="252" w:lineRule="auto"/>
        <w:rPr>
          <w:rFonts w:ascii="Merriweather" w:eastAsia="Tahoma" w:hAnsi="Merriweather" w:cs="Tahoma"/>
          <w:color w:val="000000"/>
          <w:sz w:val="18"/>
          <w:szCs w:val="18"/>
          <w:lang w:val="en-CA"/>
        </w:rPr>
      </w:pPr>
      <w:r w:rsidRPr="00CE5C82">
        <w:rPr>
          <w:rFonts w:ascii="Merriweather" w:eastAsia="Tahoma" w:hAnsi="Merriweather" w:cs="Tahoma"/>
          <w:color w:val="000000"/>
          <w:sz w:val="18"/>
          <w:szCs w:val="18"/>
          <w:lang w:val="en-CA"/>
        </w:rPr>
        <w:t>Provided compassionate physical and emotional support to clients with diverse mental and physical health needs.</w:t>
      </w:r>
    </w:p>
    <w:p w14:paraId="450A4BBA" w14:textId="77777777" w:rsidR="00EC7263" w:rsidRPr="00CE5C82" w:rsidRDefault="00EC7263" w:rsidP="00EC7263">
      <w:pPr>
        <w:numPr>
          <w:ilvl w:val="0"/>
          <w:numId w:val="21"/>
        </w:numPr>
        <w:spacing w:after="19" w:line="252" w:lineRule="auto"/>
        <w:rPr>
          <w:rFonts w:ascii="Merriweather" w:eastAsia="Tahoma" w:hAnsi="Merriweather" w:cs="Tahoma"/>
          <w:color w:val="000000"/>
          <w:sz w:val="18"/>
          <w:szCs w:val="18"/>
          <w:lang w:val="en-CA"/>
        </w:rPr>
      </w:pPr>
      <w:r w:rsidRPr="00CE5C82">
        <w:rPr>
          <w:rFonts w:ascii="Merriweather" w:eastAsia="Tahoma" w:hAnsi="Merriweather" w:cs="Tahoma"/>
          <w:color w:val="000000"/>
          <w:sz w:val="18"/>
          <w:szCs w:val="18"/>
          <w:lang w:val="en-CA"/>
        </w:rPr>
        <w:t>Delivered practical assistance to individuals and families by aiding with household tasks, personal care, and administrative paperwork</w:t>
      </w:r>
    </w:p>
    <w:p w14:paraId="71D7630E" w14:textId="77777777" w:rsidR="00B701FD" w:rsidRPr="00B701FD" w:rsidRDefault="006350FF" w:rsidP="00B701FD">
      <w:pPr>
        <w:rPr>
          <w:b/>
          <w:bCs/>
          <w:lang w:val="en-CA"/>
        </w:rPr>
      </w:pPr>
      <w:r>
        <w:rPr>
          <w:b/>
          <w:bCs/>
          <w:lang w:val="en-CA"/>
        </w:rPr>
        <w:pict w14:anchorId="4FD4B52B">
          <v:rect id="_x0000_i1028" style="width:0;height:1.5pt" o:hralign="center" o:hrstd="t" o:hr="t" fillcolor="#a0a0a0" stroked="f"/>
        </w:pict>
      </w:r>
    </w:p>
    <w:p w14:paraId="6EFFFC21" w14:textId="77777777" w:rsidR="00B701FD" w:rsidRPr="0074788E" w:rsidRDefault="00B701FD" w:rsidP="00B701FD">
      <w:pPr>
        <w:rPr>
          <w:b/>
          <w:bCs/>
          <w:lang w:val="en-CA"/>
        </w:rPr>
      </w:pPr>
      <w:r w:rsidRPr="0074788E">
        <w:rPr>
          <w:b/>
          <w:bCs/>
          <w:lang w:val="en-CA"/>
        </w:rPr>
        <w:t>Technical Skills</w:t>
      </w:r>
    </w:p>
    <w:p w14:paraId="6D787B7E" w14:textId="77777777" w:rsidR="00B701FD" w:rsidRPr="009E4969" w:rsidRDefault="00B701FD" w:rsidP="00B701FD">
      <w:pPr>
        <w:rPr>
          <w:lang w:val="en-CA"/>
        </w:rPr>
      </w:pPr>
      <w:r w:rsidRPr="009E4969">
        <w:rPr>
          <w:rFonts w:ascii="Segoe UI Emoji" w:hAnsi="Segoe UI Emoji" w:cs="Segoe UI Emoji"/>
          <w:lang w:val="en-CA"/>
        </w:rPr>
        <w:t>💻</w:t>
      </w:r>
      <w:r w:rsidRPr="009E4969">
        <w:rPr>
          <w:lang w:val="en-CA"/>
        </w:rPr>
        <w:t xml:space="preserve"> Programming Languages: Java, Python, C# (.NET Core and .NET 6+), C++, JavaScript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🌐</w:t>
      </w:r>
      <w:r w:rsidRPr="009E4969">
        <w:rPr>
          <w:lang w:val="en-CA"/>
        </w:rPr>
        <w:t xml:space="preserve"> Web Development: HTML, CSS, React, Node.js</w:t>
      </w:r>
      <w:r w:rsidRPr="009E4969">
        <w:rPr>
          <w:lang w:val="en-CA"/>
        </w:rPr>
        <w:br/>
      </w:r>
      <w:r w:rsidRPr="009E4969">
        <w:rPr>
          <w:rFonts w:ascii="Segoe UI Symbol" w:hAnsi="Segoe UI Symbol" w:cs="Segoe UI Symbol"/>
          <w:lang w:val="en-CA"/>
        </w:rPr>
        <w:t>🛠</w:t>
      </w:r>
      <w:r w:rsidRPr="009E4969">
        <w:rPr>
          <w:lang w:val="en-CA"/>
        </w:rPr>
        <w:t xml:space="preserve"> Tools &amp; Technologies: Git, Docker, Jenkins, AWS, Visual Studio, Visual Studio Code, MySQL Workbench</w:t>
      </w:r>
      <w:r w:rsidRPr="009E4969">
        <w:rPr>
          <w:lang w:val="en-CA"/>
        </w:rPr>
        <w:br/>
      </w:r>
      <w:r w:rsidRPr="009E4969">
        <w:rPr>
          <w:rFonts w:ascii="Segoe UI Symbol" w:hAnsi="Segoe UI Symbol" w:cs="Segoe UI Symbol"/>
          <w:lang w:val="en-CA"/>
        </w:rPr>
        <w:lastRenderedPageBreak/>
        <w:t>🗄</w:t>
      </w:r>
      <w:r w:rsidRPr="009E4969">
        <w:rPr>
          <w:lang w:val="en-CA"/>
        </w:rPr>
        <w:t xml:space="preserve"> Databases: MySQL, MongoDB, SQL Server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🎯</w:t>
      </w:r>
      <w:r w:rsidRPr="009E4969">
        <w:rPr>
          <w:lang w:val="en-CA"/>
        </w:rPr>
        <w:t xml:space="preserve"> Soft Skills: Team collaboration, Problem-solving, Effective communication, Time management, Troubleshooting technical issues, Preparing reports, Collecting and documenting user requirements.</w:t>
      </w:r>
    </w:p>
    <w:p w14:paraId="42267434" w14:textId="77777777" w:rsidR="00B701FD" w:rsidRPr="00B701FD" w:rsidRDefault="006350FF" w:rsidP="00B701FD">
      <w:pPr>
        <w:rPr>
          <w:b/>
          <w:bCs/>
          <w:lang w:val="en-CA"/>
        </w:rPr>
      </w:pPr>
      <w:r>
        <w:rPr>
          <w:b/>
          <w:bCs/>
          <w:lang w:val="en-CA"/>
        </w:rPr>
        <w:pict w14:anchorId="2E370605">
          <v:rect id="_x0000_i1029" style="width:0;height:1.5pt" o:hralign="center" o:hrstd="t" o:hr="t" fillcolor="#a0a0a0" stroked="f"/>
        </w:pict>
      </w:r>
    </w:p>
    <w:p w14:paraId="5844CA3A" w14:textId="77777777" w:rsidR="00B701FD" w:rsidRPr="0074788E" w:rsidRDefault="00B701FD" w:rsidP="00B701FD">
      <w:pPr>
        <w:rPr>
          <w:b/>
          <w:bCs/>
          <w:lang w:val="en-CA"/>
        </w:rPr>
      </w:pPr>
      <w:r w:rsidRPr="0074788E">
        <w:rPr>
          <w:b/>
          <w:bCs/>
          <w:lang w:val="en-CA"/>
        </w:rPr>
        <w:t>Projects / Portfolio</w:t>
      </w:r>
    </w:p>
    <w:p w14:paraId="620EFD04" w14:textId="77777777" w:rsidR="00B701FD" w:rsidRPr="009E4969" w:rsidRDefault="00B701FD" w:rsidP="00B701FD">
      <w:pPr>
        <w:rPr>
          <w:lang w:val="en-CA"/>
        </w:rPr>
      </w:pPr>
      <w:r w:rsidRPr="009E4969">
        <w:rPr>
          <w:rFonts w:ascii="Segoe UI Emoji" w:hAnsi="Segoe UI Emoji" w:cs="Segoe UI Emoji"/>
          <w:lang w:val="en-CA"/>
        </w:rPr>
        <w:t>🌐</w:t>
      </w:r>
      <w:r w:rsidRPr="009E4969">
        <w:rPr>
          <w:lang w:val="en-CA"/>
        </w:rPr>
        <w:t xml:space="preserve"> Portfolio: </w:t>
      </w:r>
      <w:hyperlink r:id="rId9" w:tgtFrame="_new" w:history="1">
        <w:proofErr w:type="spellStart"/>
        <w:proofErr w:type="gramStart"/>
        <w:r w:rsidRPr="009E4969">
          <w:rPr>
            <w:rStyle w:val="Hyperlink"/>
            <w:lang w:val="en-CA"/>
          </w:rPr>
          <w:t>whyx.tech</w:t>
        </w:r>
        <w:proofErr w:type="spellEnd"/>
        <w:proofErr w:type="gramEnd"/>
      </w:hyperlink>
    </w:p>
    <w:p w14:paraId="740D7C82" w14:textId="77777777" w:rsidR="00B701FD" w:rsidRPr="009E4969" w:rsidRDefault="00B701FD" w:rsidP="00B701FD">
      <w:pPr>
        <w:rPr>
          <w:lang w:val="en-CA"/>
        </w:rPr>
      </w:pPr>
      <w:r w:rsidRPr="009E4969">
        <w:rPr>
          <w:lang w:val="en-CA"/>
        </w:rPr>
        <w:t>Inventory Management System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📌</w:t>
      </w:r>
      <w:r w:rsidRPr="009E4969">
        <w:rPr>
          <w:lang w:val="en-CA"/>
        </w:rPr>
        <w:t xml:space="preserve"> Role: Student Lead Developer</w:t>
      </w:r>
      <w:r w:rsidRPr="009E4969">
        <w:rPr>
          <w:lang w:val="en-CA"/>
        </w:rPr>
        <w:br/>
      </w:r>
      <w:r w:rsidRPr="009E4969">
        <w:rPr>
          <w:rFonts w:ascii="Segoe UI Symbol" w:hAnsi="Segoe UI Symbol" w:cs="Segoe UI Symbol"/>
          <w:lang w:val="en-CA"/>
        </w:rPr>
        <w:t>🛠</w:t>
      </w:r>
      <w:r w:rsidRPr="009E4969">
        <w:rPr>
          <w:lang w:val="en-CA"/>
        </w:rPr>
        <w:t xml:space="preserve"> Technologies Used: Java, C#, Python, MSSQL, MySQL</w:t>
      </w:r>
      <w:r w:rsidRPr="009E4969">
        <w:rPr>
          <w:lang w:val="en-CA"/>
        </w:rPr>
        <w:br/>
        <w:t>• Developed a comprehensive inventory management system for a local retailer to track stock levels, sales, and orders.</w:t>
      </w:r>
      <w:r w:rsidRPr="009E4969">
        <w:rPr>
          <w:lang w:val="en-CA"/>
        </w:rPr>
        <w:br/>
        <w:t>• Implemented features for product management, sales reporting, and order processing.</w:t>
      </w:r>
    </w:p>
    <w:p w14:paraId="446E834F" w14:textId="77777777" w:rsidR="00B701FD" w:rsidRPr="009E4969" w:rsidRDefault="00B701FD" w:rsidP="00B701FD">
      <w:pPr>
        <w:rPr>
          <w:lang w:val="en-CA"/>
        </w:rPr>
      </w:pPr>
      <w:r w:rsidRPr="0074788E">
        <w:rPr>
          <w:b/>
          <w:bCs/>
          <w:lang w:val="en-CA"/>
        </w:rPr>
        <w:t>Airline Website</w:t>
      </w:r>
      <w:r w:rsidRPr="009E4969">
        <w:rPr>
          <w:lang w:val="en-CA"/>
        </w:rPr>
        <w:br/>
      </w:r>
      <w:r w:rsidRPr="009E4969">
        <w:rPr>
          <w:rFonts w:ascii="Segoe UI Emoji" w:hAnsi="Segoe UI Emoji" w:cs="Segoe UI Emoji"/>
          <w:lang w:val="en-CA"/>
        </w:rPr>
        <w:t>📌</w:t>
      </w:r>
      <w:r w:rsidRPr="009E4969">
        <w:rPr>
          <w:lang w:val="en-CA"/>
        </w:rPr>
        <w:t xml:space="preserve"> Role: Full Stack Developer</w:t>
      </w:r>
      <w:r w:rsidRPr="009E4969">
        <w:rPr>
          <w:lang w:val="en-CA"/>
        </w:rPr>
        <w:br/>
      </w:r>
      <w:r w:rsidRPr="009E4969">
        <w:rPr>
          <w:rFonts w:ascii="Segoe UI Symbol" w:hAnsi="Segoe UI Symbol" w:cs="Segoe UI Symbol"/>
          <w:lang w:val="en-CA"/>
        </w:rPr>
        <w:t>🛠</w:t>
      </w:r>
      <w:r w:rsidRPr="009E4969">
        <w:rPr>
          <w:lang w:val="en-CA"/>
        </w:rPr>
        <w:t xml:space="preserve"> Technologies Used: HTML, CSS, JavaScript, Node.js</w:t>
      </w:r>
      <w:r w:rsidRPr="009E4969">
        <w:rPr>
          <w:lang w:val="en-CA"/>
        </w:rPr>
        <w:br/>
        <w:t>• Designed and developed a responsive airline website featuring booking functionality, flight search, and user authentication.</w:t>
      </w:r>
      <w:r w:rsidRPr="009E4969">
        <w:rPr>
          <w:lang w:val="en-CA"/>
        </w:rPr>
        <w:br/>
        <w:t>• Implemented a modern UI/UX design to enhance customer experience.</w:t>
      </w:r>
    </w:p>
    <w:p w14:paraId="5EB03FBF" w14:textId="77777777" w:rsidR="00B701FD" w:rsidRPr="009E4969" w:rsidRDefault="006350FF" w:rsidP="00B701FD">
      <w:pPr>
        <w:rPr>
          <w:lang w:val="en-CA"/>
        </w:rPr>
      </w:pPr>
      <w:r>
        <w:rPr>
          <w:lang w:val="en-CA"/>
        </w:rPr>
        <w:pict w14:anchorId="0FEEA7AA">
          <v:rect id="_x0000_i1030" style="width:0;height:1.5pt" o:hralign="center" o:hrstd="t" o:hr="t" fillcolor="#a0a0a0" stroked="f"/>
        </w:pict>
      </w:r>
    </w:p>
    <w:p w14:paraId="2A8A5842" w14:textId="77777777" w:rsidR="00B701FD" w:rsidRPr="0074788E" w:rsidRDefault="00B701FD" w:rsidP="00B701FD">
      <w:pPr>
        <w:rPr>
          <w:b/>
          <w:bCs/>
          <w:lang w:val="en-CA"/>
        </w:rPr>
      </w:pPr>
      <w:r w:rsidRPr="0074788E">
        <w:rPr>
          <w:b/>
          <w:bCs/>
          <w:lang w:val="en-CA"/>
        </w:rPr>
        <w:t>Additional Information</w:t>
      </w:r>
    </w:p>
    <w:p w14:paraId="18689599" w14:textId="77777777" w:rsidR="00B701FD" w:rsidRPr="009E4969" w:rsidRDefault="00B701FD" w:rsidP="00B701FD">
      <w:pPr>
        <w:rPr>
          <w:lang w:val="en-CA"/>
        </w:rPr>
      </w:pPr>
      <w:r w:rsidRPr="009E4969">
        <w:rPr>
          <w:rFonts w:ascii="Segoe UI Symbol" w:hAnsi="Segoe UI Symbol" w:cs="Segoe UI Symbol"/>
          <w:lang w:val="en-CA"/>
        </w:rPr>
        <w:t>✔</w:t>
      </w:r>
      <w:r w:rsidRPr="009E4969">
        <w:rPr>
          <w:lang w:val="en-CA"/>
        </w:rPr>
        <w:t xml:space="preserve"> Strong ability to analyze, design, and implement software solutions efficiently.</w:t>
      </w:r>
      <w:r w:rsidRPr="009E4969">
        <w:rPr>
          <w:lang w:val="en-CA"/>
        </w:rPr>
        <w:br/>
      </w:r>
      <w:r w:rsidRPr="009E4969">
        <w:rPr>
          <w:rFonts w:ascii="Segoe UI Symbol" w:hAnsi="Segoe UI Symbol" w:cs="Segoe UI Symbol"/>
          <w:lang w:val="en-CA"/>
        </w:rPr>
        <w:t>✔</w:t>
      </w:r>
      <w:r w:rsidRPr="009E4969">
        <w:rPr>
          <w:lang w:val="en-CA"/>
        </w:rPr>
        <w:t xml:space="preserve"> Passion for continuous learning and staying updated with emerging technologies, including Artificial Intelligence (AI) and Machine Learning (ML).</w:t>
      </w:r>
      <w:r w:rsidRPr="009E4969">
        <w:rPr>
          <w:lang w:val="en-CA"/>
        </w:rPr>
        <w:br/>
      </w:r>
      <w:r w:rsidRPr="009E4969">
        <w:rPr>
          <w:rFonts w:ascii="Segoe UI Symbol" w:hAnsi="Segoe UI Symbol" w:cs="Segoe UI Symbol"/>
          <w:lang w:val="en-CA"/>
        </w:rPr>
        <w:t>✔</w:t>
      </w:r>
      <w:r w:rsidRPr="009E4969">
        <w:rPr>
          <w:lang w:val="en-CA"/>
        </w:rPr>
        <w:t xml:space="preserve"> Experience working in agile development environments and collaborating with cross-functional teams.</w:t>
      </w:r>
    </w:p>
    <w:p w14:paraId="3D906607" w14:textId="345596AA" w:rsidR="00CB0D25" w:rsidRPr="00B701FD" w:rsidRDefault="00CB0D25" w:rsidP="00B701FD">
      <w:pPr>
        <w:rPr>
          <w:lang w:val="en-CA"/>
        </w:rPr>
      </w:pPr>
    </w:p>
    <w:sectPr w:rsidR="00CB0D25" w:rsidRPr="00B701FD" w:rsidSect="008629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6251B"/>
    <w:multiLevelType w:val="multilevel"/>
    <w:tmpl w:val="4B86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E44F8"/>
    <w:multiLevelType w:val="multilevel"/>
    <w:tmpl w:val="59C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B3FC9"/>
    <w:multiLevelType w:val="multilevel"/>
    <w:tmpl w:val="A6B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E943EC"/>
    <w:multiLevelType w:val="multilevel"/>
    <w:tmpl w:val="07EE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27400"/>
    <w:multiLevelType w:val="multilevel"/>
    <w:tmpl w:val="E60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A64BD"/>
    <w:multiLevelType w:val="multilevel"/>
    <w:tmpl w:val="E78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F2186"/>
    <w:multiLevelType w:val="multilevel"/>
    <w:tmpl w:val="A89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A35C3"/>
    <w:multiLevelType w:val="multilevel"/>
    <w:tmpl w:val="4AD6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97539"/>
    <w:multiLevelType w:val="multilevel"/>
    <w:tmpl w:val="A7D8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C149C"/>
    <w:multiLevelType w:val="multilevel"/>
    <w:tmpl w:val="BE0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307B4"/>
    <w:multiLevelType w:val="hybridMultilevel"/>
    <w:tmpl w:val="2FB8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3094D"/>
    <w:multiLevelType w:val="multilevel"/>
    <w:tmpl w:val="F4AA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88231">
    <w:abstractNumId w:val="8"/>
  </w:num>
  <w:num w:numId="2" w16cid:durableId="593972559">
    <w:abstractNumId w:val="6"/>
  </w:num>
  <w:num w:numId="3" w16cid:durableId="1908344182">
    <w:abstractNumId w:val="5"/>
  </w:num>
  <w:num w:numId="4" w16cid:durableId="372467449">
    <w:abstractNumId w:val="4"/>
  </w:num>
  <w:num w:numId="5" w16cid:durableId="1989750432">
    <w:abstractNumId w:val="7"/>
  </w:num>
  <w:num w:numId="6" w16cid:durableId="447312928">
    <w:abstractNumId w:val="3"/>
  </w:num>
  <w:num w:numId="7" w16cid:durableId="513959100">
    <w:abstractNumId w:val="2"/>
  </w:num>
  <w:num w:numId="8" w16cid:durableId="177736067">
    <w:abstractNumId w:val="1"/>
  </w:num>
  <w:num w:numId="9" w16cid:durableId="30307562">
    <w:abstractNumId w:val="0"/>
  </w:num>
  <w:num w:numId="10" w16cid:durableId="1108545132">
    <w:abstractNumId w:val="19"/>
  </w:num>
  <w:num w:numId="11" w16cid:durableId="1461878131">
    <w:abstractNumId w:val="14"/>
  </w:num>
  <w:num w:numId="12" w16cid:durableId="1603805920">
    <w:abstractNumId w:val="10"/>
  </w:num>
  <w:num w:numId="13" w16cid:durableId="1879928896">
    <w:abstractNumId w:val="11"/>
  </w:num>
  <w:num w:numId="14" w16cid:durableId="1803577111">
    <w:abstractNumId w:val="13"/>
  </w:num>
  <w:num w:numId="15" w16cid:durableId="739252060">
    <w:abstractNumId w:val="18"/>
  </w:num>
  <w:num w:numId="16" w16cid:durableId="1824198014">
    <w:abstractNumId w:val="12"/>
  </w:num>
  <w:num w:numId="17" w16cid:durableId="906114678">
    <w:abstractNumId w:val="15"/>
  </w:num>
  <w:num w:numId="18" w16cid:durableId="101153248">
    <w:abstractNumId w:val="9"/>
  </w:num>
  <w:num w:numId="19" w16cid:durableId="919680705">
    <w:abstractNumId w:val="17"/>
  </w:num>
  <w:num w:numId="20" w16cid:durableId="776684137">
    <w:abstractNumId w:val="16"/>
  </w:num>
  <w:num w:numId="21" w16cid:durableId="7564456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6AE"/>
    <w:rsid w:val="00034616"/>
    <w:rsid w:val="00044995"/>
    <w:rsid w:val="00046832"/>
    <w:rsid w:val="0006063C"/>
    <w:rsid w:val="000641CC"/>
    <w:rsid w:val="000E112C"/>
    <w:rsid w:val="001310F8"/>
    <w:rsid w:val="00134DAE"/>
    <w:rsid w:val="0015074B"/>
    <w:rsid w:val="00156ED4"/>
    <w:rsid w:val="001E19C8"/>
    <w:rsid w:val="001F64F5"/>
    <w:rsid w:val="001F7EEF"/>
    <w:rsid w:val="002308D3"/>
    <w:rsid w:val="00234594"/>
    <w:rsid w:val="00234F09"/>
    <w:rsid w:val="00294049"/>
    <w:rsid w:val="0029639D"/>
    <w:rsid w:val="0031610B"/>
    <w:rsid w:val="00326F90"/>
    <w:rsid w:val="00397DA0"/>
    <w:rsid w:val="003B0597"/>
    <w:rsid w:val="003D63A0"/>
    <w:rsid w:val="003E4132"/>
    <w:rsid w:val="00400F67"/>
    <w:rsid w:val="00421857"/>
    <w:rsid w:val="0047418F"/>
    <w:rsid w:val="00495FBA"/>
    <w:rsid w:val="004A73DC"/>
    <w:rsid w:val="004B7349"/>
    <w:rsid w:val="005066FB"/>
    <w:rsid w:val="005074E3"/>
    <w:rsid w:val="005D532E"/>
    <w:rsid w:val="006350FF"/>
    <w:rsid w:val="00644E76"/>
    <w:rsid w:val="006773E4"/>
    <w:rsid w:val="006A5113"/>
    <w:rsid w:val="006D0391"/>
    <w:rsid w:val="006E4853"/>
    <w:rsid w:val="006F6DA5"/>
    <w:rsid w:val="006F7C56"/>
    <w:rsid w:val="00704B0B"/>
    <w:rsid w:val="00737F99"/>
    <w:rsid w:val="0074788E"/>
    <w:rsid w:val="0079138C"/>
    <w:rsid w:val="00797451"/>
    <w:rsid w:val="007A7136"/>
    <w:rsid w:val="008524F1"/>
    <w:rsid w:val="0086295B"/>
    <w:rsid w:val="00893495"/>
    <w:rsid w:val="008C2639"/>
    <w:rsid w:val="008D76A5"/>
    <w:rsid w:val="008E76B6"/>
    <w:rsid w:val="008F7F25"/>
    <w:rsid w:val="00916E34"/>
    <w:rsid w:val="009254C6"/>
    <w:rsid w:val="00963CA6"/>
    <w:rsid w:val="009B4198"/>
    <w:rsid w:val="009C3D13"/>
    <w:rsid w:val="009E4969"/>
    <w:rsid w:val="00A30E05"/>
    <w:rsid w:val="00A34D42"/>
    <w:rsid w:val="00A40CD6"/>
    <w:rsid w:val="00A7180C"/>
    <w:rsid w:val="00A72980"/>
    <w:rsid w:val="00AA1D8D"/>
    <w:rsid w:val="00B47730"/>
    <w:rsid w:val="00B701FD"/>
    <w:rsid w:val="00B77B86"/>
    <w:rsid w:val="00C03EB9"/>
    <w:rsid w:val="00C04F22"/>
    <w:rsid w:val="00C301FD"/>
    <w:rsid w:val="00C30D1A"/>
    <w:rsid w:val="00C5066D"/>
    <w:rsid w:val="00C52D13"/>
    <w:rsid w:val="00C66865"/>
    <w:rsid w:val="00C74261"/>
    <w:rsid w:val="00CB0664"/>
    <w:rsid w:val="00CB0D25"/>
    <w:rsid w:val="00CD1150"/>
    <w:rsid w:val="00CE221B"/>
    <w:rsid w:val="00CF7D0B"/>
    <w:rsid w:val="00D150D6"/>
    <w:rsid w:val="00D27D4D"/>
    <w:rsid w:val="00D31E96"/>
    <w:rsid w:val="00D3681F"/>
    <w:rsid w:val="00D70F07"/>
    <w:rsid w:val="00D7514A"/>
    <w:rsid w:val="00DC065E"/>
    <w:rsid w:val="00DD7C2E"/>
    <w:rsid w:val="00E171FD"/>
    <w:rsid w:val="00E65DE6"/>
    <w:rsid w:val="00EC7263"/>
    <w:rsid w:val="00ED56AB"/>
    <w:rsid w:val="00F04096"/>
    <w:rsid w:val="00F43B25"/>
    <w:rsid w:val="00F55506"/>
    <w:rsid w:val="00F617C2"/>
    <w:rsid w:val="00F85C96"/>
    <w:rsid w:val="00F979AA"/>
    <w:rsid w:val="00FA7EC9"/>
    <w:rsid w:val="00FC693F"/>
    <w:rsid w:val="00FD2836"/>
    <w:rsid w:val="00FE46FA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D413A46"/>
  <w15:docId w15:val="{6C578E2F-B06F-4BB3-AAE0-0C68F7A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rmaltextrun">
    <w:name w:val="normaltextrun"/>
    <w:basedOn w:val="DefaultParagraphFont"/>
    <w:rsid w:val="00F55506"/>
  </w:style>
  <w:style w:type="character" w:styleId="Hyperlink">
    <w:name w:val="Hyperlink"/>
    <w:basedOn w:val="DefaultParagraphFont"/>
    <w:uiPriority w:val="99"/>
    <w:unhideWhenUsed/>
    <w:rsid w:val="006D03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D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D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yx.tech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AbdugafarT/Projects.g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edin.com/in/towolawi-abdulgafar-53058126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hyx.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546</Words>
  <Characters>4023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Adeseye Pamilerin</cp:lastModifiedBy>
  <cp:revision>40</cp:revision>
  <cp:lastPrinted>2024-03-27T12:57:00Z</cp:lastPrinted>
  <dcterms:created xsi:type="dcterms:W3CDTF">2025-02-08T02:11:00Z</dcterms:created>
  <dcterms:modified xsi:type="dcterms:W3CDTF">2025-05-29T21:16:00Z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d78fe62f20645883691e2f6b41cebf7c0fc069aa49c9c6d25ea5c79c8bd9673a</vt:lpwstr>
  </property>
</Properties>
</file>